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792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40"/>
            </w:pPr>
            <w:r>
              <w:rPr>
                <w:b/>
                <w:i w:val="0"/>
                <w:color w:val="D94270"/>
                <w:sz w:val="44"/>
              </w:rPr>
              <w:t>CUSTOM CAKE</w:t>
            </w:r>
          </w:p>
          <w:p>
            <w:pPr>
              <w:spacing w:before="0" w:after="40"/>
            </w:pPr>
            <w:r>
              <w:rPr>
                <w:b w:val="0"/>
                <w:i w:val="0"/>
                <w:color w:val="755F59"/>
                <w:sz w:val="22"/>
              </w:rPr>
              <w:t>Order Form</w:t>
            </w:r>
          </w:p>
          <w:p>
            <w:pPr>
              <w:spacing w:before="0" w:after="0"/>
            </w:pPr>
            <w:r>
              <w:rPr>
                <w:b w:val="0"/>
                <w:i w:val="0"/>
                <w:color w:val="755F59"/>
                <w:sz w:val="14"/>
              </w:rPr>
              <w:t>sweettubeacademy.com  |  Marcia's Microbakery</w:t>
            </w:r>
          </w:p>
        </w:tc>
        <w:tc>
          <w:tcPr>
            <w:tcW w:type="dxa" w:w="288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0"/>
              <w:jc w:val="right"/>
            </w:pPr>
            <w:r>
              <w:rPr>
                <w:b/>
                <w:i w:val="0"/>
                <w:color w:val="D94270"/>
                <w:sz w:val="16"/>
              </w:rPr>
              <w:t>YOUR</w:t>
              <w:br/>
              <w:t>LOGO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20" w:after="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CUSTOMER INFORMATION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Name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Phone Number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Email Address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Order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/ Delivery Date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Type (Birthday, Wedding, etc.)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How did you hear about us?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CAKE DETAILS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Number of Servings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Number of Tiers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Shape (Round / Square / Other)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Cake Size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4" (smash cake)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6" (8–10 srv)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8" (20–25 srv)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10" (30–38 srv)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12" (40–50 srv)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Custom / Ask me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FLAVORS &amp; FILLINGS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Cake Flavor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Vanilla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Lemon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Strawberry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Red Velvet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Funfetti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Almond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Filling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Vanilla Buttercream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 Buttercream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Strawberry Jam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Lemon Curd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Nutella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Cream Cheese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Fresh Fruit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Frosting / Finish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Smooth Buttercream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Rustic Buttercream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Fondant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Naked / Semi-Naked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Whipped 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DESIGN DETAILS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Color Palette / Theme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Text on Cake (e.g. Happy Birthday Emma)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Design Description / Inspiration (describe or attach image)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Allergen / Dietary Notes (nut-free, gluten-free, etc.)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DELIVERY &amp; PICKUP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☐  or Delivery ☐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Delivery Address (if applicable)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Preferred Pickup Time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Special Handling Notes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PRICING &amp; PAYMENT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Order Total</w:t>
            </w:r>
          </w:p>
        </w:tc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/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Required (50%)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Paid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Balance Due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Payment Method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☐ Cash  ☐ Zelle  ☐ Venmo  ☐ Square  ☐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Signature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Date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p>
      <w:pPr>
        <w:spacing w:before="0" w:after="0"/>
        <w:jc w:val="center"/>
      </w:pPr>
      <w:r>
        <w:rPr>
          <w:b w:val="0"/>
          <w:i/>
          <w:color w:val="755F59"/>
          <w:sz w:val="14"/>
        </w:rPr>
        <w:t>By signing, you confirm your order details and agree to our cancellation and deposit policy. All deposits are non-refundable.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