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792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40"/>
            </w:pPr>
            <w:r>
              <w:rPr>
                <w:b/>
                <w:i w:val="0"/>
                <w:color w:val="D94270"/>
                <w:sz w:val="44"/>
              </w:rPr>
              <w:t>CUPCAKES</w:t>
            </w:r>
          </w:p>
          <w:p>
            <w:pPr>
              <w:spacing w:before="0" w:after="40"/>
            </w:pPr>
            <w:r>
              <w:rPr>
                <w:b w:val="0"/>
                <w:i w:val="0"/>
                <w:color w:val="755F59"/>
                <w:sz w:val="22"/>
              </w:rPr>
              <w:t>Order Form</w:t>
            </w:r>
          </w:p>
          <w:p>
            <w:pPr>
              <w:spacing w:before="0" w:after="0"/>
            </w:pPr>
            <w:r>
              <w:rPr>
                <w:b w:val="0"/>
                <w:i w:val="0"/>
                <w:color w:val="755F59"/>
                <w:sz w:val="14"/>
              </w:rPr>
              <w:t>sweettubeacademy.com  |  Marcia's Microbakery</w:t>
            </w:r>
          </w:p>
        </w:tc>
        <w:tc>
          <w:tcPr>
            <w:tcW w:type="dxa" w:w="288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0"/>
              <w:jc w:val="right"/>
            </w:pPr>
            <w:r>
              <w:rPr>
                <w:b/>
                <w:i w:val="0"/>
                <w:color w:val="D94270"/>
                <w:sz w:val="16"/>
              </w:rPr>
              <w:t>YOUR</w:t>
              <w:br/>
              <w:t>LOGO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20" w:after="2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CUSTOMER INFORMATION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Name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Phone Number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Email Address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Order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Event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/ Delivery Date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Event / Occasion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How did you hear about us?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CUPCAKE DETAILS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Total Quantity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Standard ☐  Mini ☐  Jumbo ☐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Cupcake Flavor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Vanilla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Chocolate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Lemon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Strawberry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Red Velvet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Funfetti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Almond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Carrot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Frosting Type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Classic Buttercream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Cream Cheese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Chocolate Ganache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Whipped Cream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Swiss Meringue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DESIGN &amp; DECORATION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Theme / Color Palette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Decoration Details / Inspiration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10800"/>
            <w:gridSpan w:val="4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Topping / Finish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Swirl Piped Frosting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Flat Iced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Sprinkles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Edible Glitter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Fondant Topper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Fresh Fruit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Edible Image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PACKAGING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Box Size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6-count box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12-count box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24-count box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Individual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Display / Tower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Custom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Allergen / Dietary Notes (nut-free, gluten-free, etc.)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DELIVERY &amp; PICKUP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☐  or Delivery ☐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Delivery Address (if applicable)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Preferred Pickup Time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Special Instructions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PRICING &amp; PAYMENT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Order Total</w:t>
            </w:r>
          </w:p>
        </w:tc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/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Required (50%)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Paid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Balance Due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Payment Method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☐ Cash  ☐ Zelle  ☐ Venmo  ☐ Square  ☐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Signature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Date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