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792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40"/>
            </w:pPr>
            <w:r>
              <w:rPr>
                <w:b/>
                <w:i w:val="0"/>
                <w:color w:val="D94270"/>
                <w:sz w:val="44"/>
              </w:rPr>
              <w:t>MACARONS</w:t>
            </w:r>
          </w:p>
          <w:p>
            <w:pPr>
              <w:spacing w:before="0" w:after="40"/>
            </w:pPr>
            <w:r>
              <w:rPr>
                <w:b w:val="0"/>
                <w:i w:val="0"/>
                <w:color w:val="755F59"/>
                <w:sz w:val="22"/>
              </w:rPr>
              <w:t>Order Form</w:t>
            </w:r>
          </w:p>
          <w:p>
            <w:pPr>
              <w:spacing w:before="0" w:after="0"/>
            </w:pPr>
            <w:r>
              <w:rPr>
                <w:b w:val="0"/>
                <w:i w:val="0"/>
                <w:color w:val="755F59"/>
                <w:sz w:val="14"/>
              </w:rPr>
              <w:t>sweettubeacademy.com  |  Marcia's Microbakery</w:t>
            </w:r>
          </w:p>
        </w:tc>
        <w:tc>
          <w:tcPr>
            <w:tcW w:type="dxa" w:w="288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0"/>
              <w:jc w:val="right"/>
            </w:pPr>
            <w:r>
              <w:rPr>
                <w:b/>
                <w:i w:val="0"/>
                <w:color w:val="D94270"/>
                <w:sz w:val="16"/>
              </w:rPr>
              <w:t>YOUR</w:t>
              <w:br/>
              <w:t>LOGO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20" w:after="2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CUSTOMER INFORMATION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Name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Phone Number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Email Address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Order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Needed By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/ Delivery Date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Event / Occasion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Gift? ☐ Yes  ☐ No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MACARON DETAILS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Total Quantity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How Many Flavors?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Quantity Per Flavor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Shell Flavors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Classic French (Natural)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Chocolate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Strawberry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Lavender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Pistachio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Lemon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Rose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Salted Caramel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Matcha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Raspberry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Cookies &amp; Cream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Filling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Vanilla Buttercream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Chocolate Ganache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Strawberry Jam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Lemon Curd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Salted Caramel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Pistachio Cream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Nutella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Cream Cheese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COLOR &amp; DESIGN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Shell Colors / Palette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10800"/>
            <w:gridSpan w:val="4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Special Finish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Plain shells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Drizzled chocolate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Sprinkles / Sugar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Edible gold/silver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Painted design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Stamped logo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Filled with extra drizzle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 Text / Monogram on Box?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PACKAGING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Packaging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Window Gift Box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Ribbon Tied Box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Clear Bag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Tower Box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Individual Boxes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No Packaging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Allergen / Dietary Notes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PRICING &amp; PAYMENT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Order Total</w:t>
            </w:r>
          </w:p>
        </w:tc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/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Required (50%)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Paid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Balance Due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Payment Method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☐ Cash  ☐ Zelle  ☐ Venmo  ☐ Square  ☐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Signature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Date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