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PASTRIES &amp; TREATS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Needed By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/ Occasion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Corporate Order? ☐ Yes  ☐ No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PASTRY TYPE &amp; QUANTITY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Select Pastry Type(s)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Cinnamon Rolls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Croissants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Scones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Muffins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Brownies / Blondies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Cake Pops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Cheesecake Bars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Tarts / Tartlets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Donuts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Bread Loaf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Banana Bread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4320"/>
            <w:shd w:val="clear" w:color="auto" w:fill="F9D0DC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Pastry Item</w:t>
            </w:r>
          </w:p>
        </w:tc>
        <w:tc>
          <w:tcPr>
            <w:tcW w:type="dxa" w:w="1440"/>
            <w:shd w:val="clear" w:color="auto" w:fill="F9D0DC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Quantity</w:t>
            </w:r>
          </w:p>
        </w:tc>
        <w:tc>
          <w:tcPr>
            <w:tcW w:type="dxa" w:w="5040"/>
            <w:shd w:val="clear" w:color="auto" w:fill="F9D0DC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Any Customizations</w:t>
            </w:r>
          </w:p>
        </w:tc>
      </w:tr>
      <w:tr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</w:tr>
      <w:tr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</w:tr>
      <w:tr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</w:tr>
      <w:tr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</w:tr>
      <w:tr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  <w:tc>
          <w:tcPr>
            <w:tcW w:type="dxa" w:w="36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200" w:after="200"/>
            </w:pP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FLAVORS &amp; SPECIAL REQUESTS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Flavor Preferences / Instructions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 (nut-free, vegan, gluten-free, etc.)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PACKAGING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Packaging Preference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Individual Wrap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Bakery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Gift Box with Ribbon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Platter / Tray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No Packaging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Include Gift Card / Note? ☐ Yes  ☐ No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Message for Card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DELIVERY &amp; PICKUP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☐  or Delivery ☐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Delivery Address (if applicable)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Preferred Pickup Time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Special Handling Notes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